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ROBBIE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RACHAEL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ANGIE</w:t>
            </w:r>
          </w:p>
        </w:tc>
      </w:tr>
    </w:tbl>
    <w:p>
      <w:pPr>
        <w:pStyle w:val="WordBankSmall"/>
      </w:pPr>
      <w:r>
        <w:t xml:space="preserve">   ANGIE    </w:t>
      </w:r>
      <w:r>
        <w:t xml:space="preserve">   JASON    </w:t>
      </w:r>
      <w:r>
        <w:t xml:space="preserve">   JEFFREY    </w:t>
      </w:r>
      <w:r>
        <w:t xml:space="preserve">   AIDEN    </w:t>
      </w:r>
      <w:r>
        <w:t xml:space="preserve">   MYRA    </w:t>
      </w:r>
      <w:r>
        <w:t xml:space="preserve">   NANA    </w:t>
      </w:r>
      <w:r>
        <w:t xml:space="preserve">   RACHAEL    </w:t>
      </w:r>
      <w:r>
        <w:t xml:space="preserve">   BRAIDAN    </w:t>
      </w:r>
      <w:r>
        <w:t xml:space="preserve">   COOPER    </w:t>
      </w:r>
      <w:r>
        <w:t xml:space="preserve">   ROBBIE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</dc:title>
  <dcterms:created xsi:type="dcterms:W3CDTF">2021-10-11T16:21:17Z</dcterms:created>
  <dcterms:modified xsi:type="dcterms:W3CDTF">2021-10-11T16:21:17Z</dcterms:modified>
</cp:coreProperties>
</file>