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increase in owner's equity resulting from the operations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things being equal or constant is also termed 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Indices of 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sales of a company is sometimes referred as _______ line of income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of a value that is owned by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Head of our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financial reports that summarise the financial condition and operations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inviting public to subscribe for shares and debentures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combination of things that a company decides to try in order to persuade people to buy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principles of right and wrong that guides an individual in making decisions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SCRABBLE</dc:title>
  <dcterms:created xsi:type="dcterms:W3CDTF">2021-10-11T16:20:57Z</dcterms:created>
  <dcterms:modified xsi:type="dcterms:W3CDTF">2021-10-11T16:20:57Z</dcterms:modified>
</cp:coreProperties>
</file>