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INVENTIONS    </w:t>
      </w:r>
      <w:r>
        <w:t xml:space="preserve">   CHESS    </w:t>
      </w:r>
      <w:r>
        <w:t xml:space="preserve">   EXPERIMENT    </w:t>
      </w:r>
      <w:r>
        <w:t xml:space="preserve">   HOMELESS    </w:t>
      </w:r>
      <w:r>
        <w:t xml:space="preserve">   HEROINE    </w:t>
      </w:r>
      <w:r>
        <w:t xml:space="preserve">   TWELVE    </w:t>
      </w:r>
      <w:r>
        <w:t xml:space="preserve">   ORPHAN    </w:t>
      </w:r>
      <w:r>
        <w:t xml:space="preserve">   SECRET    </w:t>
      </w:r>
      <w:r>
        <w:t xml:space="preserve">   MISSION    </w:t>
      </w:r>
      <w:r>
        <w:t xml:space="preserve">   NYU    </w:t>
      </w:r>
      <w:r>
        <w:t xml:space="preserve">   HACKER    </w:t>
      </w:r>
      <w:r>
        <w:t xml:space="preserve">   MAX    </w:t>
      </w:r>
      <w:r>
        <w:t xml:space="preserve">   GENIUS    </w:t>
      </w:r>
      <w:r>
        <w:t xml:space="preserve">   EINSTEIN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ATOMS</dc:title>
  <dcterms:created xsi:type="dcterms:W3CDTF">2021-10-11T16:21:24Z</dcterms:created>
  <dcterms:modified xsi:type="dcterms:W3CDTF">2021-10-11T16:21:24Z</dcterms:modified>
</cp:coreProperties>
</file>