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CRICKET POSITIONS</w:t>
      </w:r>
    </w:p>
    <w:p>
      <w:pPr>
        <w:pStyle w:val="Questions"/>
      </w:pPr>
      <w:r>
        <w:t xml:space="preserve">1. PISL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NO-GLOFF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LONONG-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TEKEEKRIECWP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ULLGY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N-IDMO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I-FODFM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DTKIMWEIC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TOPIN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ELUGASEQR-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XEATR CVORE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ROECV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RIHDT 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YISLL MDIFFO-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FEIN LEG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CRICKET POSITIONS</dc:title>
  <dcterms:created xsi:type="dcterms:W3CDTF">2021-10-11T16:20:57Z</dcterms:created>
  <dcterms:modified xsi:type="dcterms:W3CDTF">2021-10-11T16:20:57Z</dcterms:modified>
</cp:coreProperties>
</file>