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EGGS!</w:t>
      </w:r>
    </w:p>
    <w:p>
      <w:pPr>
        <w:pStyle w:val="Questions"/>
      </w:pPr>
      <w:r>
        <w:t xml:space="preserve">1. CEHEES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ERWFLO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DIRB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GIRLOLA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ABENAORITR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GUODNONAI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ETABRFSATK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OHEILNITCCER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GEIAAHERPBCOT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EIAZALITTPNOABH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EGGS!</dc:title>
  <dcterms:created xsi:type="dcterms:W3CDTF">2021-10-12T20:40:49Z</dcterms:created>
  <dcterms:modified xsi:type="dcterms:W3CDTF">2021-10-12T20:40:49Z</dcterms:modified>
</cp:coreProperties>
</file>