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FOODS </w:t>
      </w:r>
    </w:p>
    <w:p>
      <w:pPr>
        <w:pStyle w:val="Questions"/>
      </w:pPr>
      <w:r>
        <w:t xml:space="preserve">1. FLROU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SECKOIO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SPCSRI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ELPPA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GMOAN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NNAAAB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KLIKMHSAE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SAYRBRETRW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EHOCTLCOA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PPENILEPA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FOODS </dc:title>
  <dcterms:created xsi:type="dcterms:W3CDTF">2021-10-12T20:40:34Z</dcterms:created>
  <dcterms:modified xsi:type="dcterms:W3CDTF">2021-10-12T20:40:34Z</dcterms:modified>
</cp:coreProperties>
</file>