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 LAB WEEK 2017!</w:t>
      </w:r>
    </w:p>
    <w:p>
      <w:pPr>
        <w:pStyle w:val="Questions"/>
      </w:pPr>
      <w:r>
        <w:t xml:space="preserve">1. ENLEATIFDIRF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TSOECOEHLLR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EEIGLRYRISTDC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YRLLCSTOEETE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HINSLOPEOI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REHUTPIONL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SPLOHAIB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OPCTYHMYEL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UIRILBIBN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MYZEESN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TSLPATELE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MHAEOCPGRA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IABLLIC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FEIRNNGIBO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REYOTYRCHET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LMAOBEICT LNAEP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OBIINMUGOMLNUL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SCTPTUOECORCS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MSOHSIEYL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HLOIBGMNOE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LAB WEEK 2017!</dc:title>
  <dcterms:created xsi:type="dcterms:W3CDTF">2021-10-11T16:21:20Z</dcterms:created>
  <dcterms:modified xsi:type="dcterms:W3CDTF">2021-10-11T16:21:20Z</dcterms:modified>
</cp:coreProperties>
</file>