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LAB WEEK WORD PUZZLE 2017</w:t>
      </w:r>
    </w:p>
    <w:p>
      <w:pPr>
        <w:pStyle w:val="Questions"/>
      </w:pPr>
      <w:r>
        <w:t xml:space="preserve">1. EXNGYO ONAIATSURT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NRUSTAOISFN CTENIARO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LNAKILEA AAHTSPSPOHE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CYSOTDLALEGY OOHLBNGMEI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NOBLOIHGME CTEPSSIERHOEROL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LTETALEP LRTOGNPIYSCEO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MOTHEERXEATT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LCESRBINROEAP LDFUI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STAPTIEIH C BIDYATNO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DSHREA EENMCSIP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NALGUF UERTCUL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AVO NAD PAARSTEI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RUEMTHOADI FCORTA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TTSI-A SCGLOEU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OENWNRB NCISREGNE UPK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LAB WEEK WORD PUZZLE 2017</dc:title>
  <dcterms:created xsi:type="dcterms:W3CDTF">2021-10-11T16:21:22Z</dcterms:created>
  <dcterms:modified xsi:type="dcterms:W3CDTF">2021-10-11T16:21:22Z</dcterms:modified>
</cp:coreProperties>
</file>