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SCRAMBLED SUITCASE</w:t>
      </w:r>
    </w:p>
    <w:p>
      <w:pPr>
        <w:pStyle w:val="Questions"/>
      </w:pPr>
      <w:r>
        <w:t xml:space="preserve">1. BEHAC BLAL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CTBEUK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EASPD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NSUASSLESG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MGISWINM SUNTKR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TLWOE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ASCNEUMR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LIOL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NTUHAS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DMBANASR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MNMWGISI OEMUCTS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RSOLENK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PPRISFLE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FFLLPOSIP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PTSORSPA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SCRAMBLED SUITCASE</dc:title>
  <dcterms:created xsi:type="dcterms:W3CDTF">2021-10-11T16:22:00Z</dcterms:created>
  <dcterms:modified xsi:type="dcterms:W3CDTF">2021-10-11T16:22:00Z</dcterms:modified>
</cp:coreProperties>
</file>