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SCRAMBLER - rearrange the letters</w:t>
      </w:r>
    </w:p>
    <w:p>
      <w:pPr>
        <w:pStyle w:val="Questions"/>
      </w:pPr>
      <w:r>
        <w:t xml:space="preserve">1. PSEERTC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IONIYLUCBTAACT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OTICAVINCNA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AANDGU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RNCOMIO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LNUIDA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SNEATROIPO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GMENMAENTA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TSOPFKOAINL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SOPH RSWAEDT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SCRAMBLER - rearrange the letters</dc:title>
  <dcterms:created xsi:type="dcterms:W3CDTF">2021-12-17T03:44:10Z</dcterms:created>
  <dcterms:modified xsi:type="dcterms:W3CDTF">2021-12-17T03:44:10Z</dcterms:modified>
</cp:coreProperties>
</file>