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</w:t>
      </w:r>
    </w:p>
    <w:p>
      <w:pPr>
        <w:pStyle w:val="Questions"/>
      </w:pPr>
      <w:r>
        <w:t xml:space="preserve">1. OVEICELN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DIECSTMO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ASYICPLH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ESXUAL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IFALYM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DIHLNCRE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NEWOM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PUPRSOT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STRCPEE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SIRSCVEE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</dc:title>
  <dcterms:created xsi:type="dcterms:W3CDTF">2021-10-11T16:21:38Z</dcterms:created>
  <dcterms:modified xsi:type="dcterms:W3CDTF">2021-10-11T16:21:38Z</dcterms:modified>
</cp:coreProperties>
</file>