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- CAPITAL OF HISPANIC COUNTRY </w:t>
      </w:r>
    </w:p>
    <w:p>
      <w:pPr>
        <w:pStyle w:val="Questions"/>
      </w:pPr>
      <w:r>
        <w:t xml:space="preserve">1. OAGOTB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NOSBUE IARES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UNAEZEELV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OUTQI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GINSOATA ED ELHIC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EAALTIUGGPC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AAAMNUG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USNONCAI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INOETDOEVM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SAN OSEJ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- CAPITAL OF HISPANIC COUNTRY </dc:title>
  <dcterms:created xsi:type="dcterms:W3CDTF">2021-10-11T16:21:32Z</dcterms:created>
  <dcterms:modified xsi:type="dcterms:W3CDTF">2021-10-11T16:21:32Z</dcterms:modified>
</cp:coreProperties>
</file>