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FOR A BREATH</w:t>
      </w:r>
    </w:p>
    <w:p>
      <w:pPr>
        <w:pStyle w:val="Questions"/>
      </w:pPr>
      <w:r>
        <w:t xml:space="preserve">1. LVIATTOINNE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XGONEY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OFLGWHHI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LFWO ETEMR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USCMU TPAR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OSNLIATOI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CODE UBEL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EEYNGMERC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LUGNS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BALRLAD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CGDPOSELIE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ARMUTA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OLOBD AGS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SICBNIHTRO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URULSCTIOBES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NTIOPRAIAS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XAYR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C2O RECTEDOT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TBANEME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FOR A BREATH</dc:title>
  <dcterms:created xsi:type="dcterms:W3CDTF">2021-10-11T16:21:16Z</dcterms:created>
  <dcterms:modified xsi:type="dcterms:W3CDTF">2021-10-11T16:21:16Z</dcterms:modified>
</cp:coreProperties>
</file>