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IN FRONT</w:t>
      </w:r>
    </w:p>
    <w:p>
      <w:pPr>
        <w:pStyle w:val="Questions"/>
      </w:pPr>
      <w:r>
        <w:t xml:space="preserve">1. KUOETARB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SRAALLT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TSSASI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HSNYIN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AKRITCHT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APYSLFFO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TLANYES CPU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AMEAPELLSF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RADFT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MREETOVI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IN FRONT</dc:title>
  <dcterms:created xsi:type="dcterms:W3CDTF">2021-10-11T16:21:11Z</dcterms:created>
  <dcterms:modified xsi:type="dcterms:W3CDTF">2021-10-11T16:21:11Z</dcterms:modified>
</cp:coreProperties>
</file>