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SCRAPBOOKING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SCISSORS, USED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CHIPBOARD,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BRAD,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STAMP, USED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EMBELLISH, DECORATE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TAPERUNNER, TYPE OF ADHESIVE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EPHEMERA,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CARDSTOCK,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DOODLEBUG,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CRICUT, TYPE OF CUTTING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CROP, CUT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CHEVRON, A TYPE OF PATTERNED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BUTTON,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HOLTZ,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LAWNFAWN, GREEN GRASS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ENAMEL,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BIGSHOT, TYPE OF EMBOSSING MACHINE,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ALBUM, WHAT YOU PUT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MAT, USED TO CUT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SCRAPBOOKING CROSSWORD</dc:title>
  <dcterms:created xsi:type="dcterms:W3CDTF">2022-01-29T03:39:41Z</dcterms:created>
  <dcterms:modified xsi:type="dcterms:W3CDTF">2022-01-29T03:39:41Z</dcterms:modified>
</cp:coreProperties>
</file>