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SCRAPBOOKING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HOLTZ,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CUT,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PUT PAGES 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CUTTING MACHINE,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MAT, USED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ADHESIVE 2 WORDS,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CHEVRON, A TYPE OF PATTERNED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DOODLEBUG,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EPHEMERA,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DOT,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 CARDBOARD,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WITH INK,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EMBOSSING MACHINE 2 WORDS,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BRAD,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GRASS DEER BRAND,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DECORATE A PAGE,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PAPER,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CROP, CUT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EMBELLISHMENT,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SCRAPBOOKING CROSSWORD</dc:title>
  <dcterms:created xsi:type="dcterms:W3CDTF">2022-01-29T03:39:51Z</dcterms:created>
  <dcterms:modified xsi:type="dcterms:W3CDTF">2022-01-29T03:39:51Z</dcterms:modified>
</cp:coreProperties>
</file>