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SCRAP REPAIR    </w:t>
      </w:r>
      <w:r>
        <w:t xml:space="preserve">   QUALITY CIRCLES    </w:t>
      </w:r>
      <w:r>
        <w:t xml:space="preserve">   DOS SYSTEM    </w:t>
      </w:r>
      <w:r>
        <w:t xml:space="preserve">   MAINFRAME    </w:t>
      </w:r>
      <w:r>
        <w:t xml:space="preserve">   SCRAP REDUCTION    </w:t>
      </w:r>
      <w:r>
        <w:t xml:space="preserve">   ESCRAP INFO    </w:t>
      </w:r>
      <w:r>
        <w:t xml:space="preserve">   LOG SHEET    </w:t>
      </w:r>
      <w:r>
        <w:t xml:space="preserve">   COST CENTERS    </w:t>
      </w:r>
      <w:r>
        <w:t xml:space="preserve">   SCRAP AUDITOR    </w:t>
      </w:r>
      <w:r>
        <w:t xml:space="preserve">   COST SAVINGS    </w:t>
      </w:r>
      <w:r>
        <w:t xml:space="preserve">   ESCRAP PART NUMBERS    </w:t>
      </w:r>
      <w:r>
        <w:t xml:space="preserve">   SCRAP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 KNOWLEDGE</dc:title>
  <dcterms:created xsi:type="dcterms:W3CDTF">2021-10-11T16:22:34Z</dcterms:created>
  <dcterms:modified xsi:type="dcterms:W3CDTF">2021-10-11T16:22:34Z</dcterms:modified>
</cp:coreProperties>
</file>