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a sprite what to do, you snap together graphic ___ into stacks.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Scratch is used in homes, schools,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Scratch helps young ___ to think creatively.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Scratch is a project of the Lifelong Kindergarten Group of the ___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make a sprite look like a(n) ___ or a train, a butterfly, or almost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Scratch is also used in ___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graphic stacks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 is where you see your stories, games, and animations come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also share your own ___ in the online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Scratch helps people to think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___ click on a script, Scatch runs the blocks from the top of the script to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Scratch is used in more than one hundred and ___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Scratch helps people to work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Scratch is available in more than 40 different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Scratch is a(n) ___ programming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Scratch projects are made up of objects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change a sprite by giving it a different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Scratch, you can program your own interactive ___, games and animations.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online community can create online projects using a(n) ___ interface.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2021-10-11T16:22:29Z</dcterms:created>
  <dcterms:modified xsi:type="dcterms:W3CDTF">2021-10-11T16:22:29Z</dcterms:modified>
</cp:coreProperties>
</file>