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makes scripts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to draw on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direct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grouped blocks that follow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character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Website name used to put  projects 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an insert in a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in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scratch modification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popular scatch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conneceting to or more prodjects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Needed for scripts to make projects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</dc:title>
  <dcterms:created xsi:type="dcterms:W3CDTF">2021-10-11T16:22:51Z</dcterms:created>
  <dcterms:modified xsi:type="dcterms:W3CDTF">2021-10-11T16:22:51Z</dcterms:modified>
</cp:coreProperties>
</file>