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term used when fixing flaws in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used to solve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programme where you drag script blocks together to create a series of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character/object called in scratch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script blocks attached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call a file in Scratch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describes electronic technology used to store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term used to change your work/designs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action called allowing a signal to be given to other sprites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click to remove the sprite from 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activates a script for an endless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software is used to make a computer capable of displaying pictures.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SCRATCH</dc:title>
  <dcterms:created xsi:type="dcterms:W3CDTF">2021-10-11T16:22:12Z</dcterms:created>
  <dcterms:modified xsi:type="dcterms:W3CDTF">2021-10-11T16:22:12Z</dcterms:modified>
</cp:coreProperties>
</file>