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SCREECH 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DANGER    </w:t>
      </w:r>
      <w:r>
        <w:t xml:space="preserve">   MOON    </w:t>
      </w:r>
      <w:r>
        <w:t xml:space="preserve">   MICK    </w:t>
      </w:r>
      <w:r>
        <w:t xml:space="preserve">   CAPTAIN    </w:t>
      </w:r>
      <w:r>
        <w:t xml:space="preserve">   NEW YORK    </w:t>
      </w:r>
      <w:r>
        <w:t xml:space="preserve">   MYSTERY    </w:t>
      </w:r>
      <w:r>
        <w:t xml:space="preserve">   LOSE    </w:t>
      </w:r>
      <w:r>
        <w:t xml:space="preserve">   WIN    </w:t>
      </w:r>
      <w:r>
        <w:t xml:space="preserve">   TEAM    </w:t>
      </w:r>
      <w:r>
        <w:t xml:space="preserve">   TOURNAMENT    </w:t>
      </w:r>
      <w:r>
        <w:t xml:space="preserve">   NEW YEARS EVE    </w:t>
      </w:r>
      <w:r>
        <w:t xml:space="preserve">   WORLD RECORDS    </w:t>
      </w:r>
      <w:r>
        <w:t xml:space="preserve">   TRAVIS    </w:t>
      </w:r>
      <w:r>
        <w:t xml:space="preserve">   NISH    </w:t>
      </w:r>
      <w:r>
        <w:t xml:space="preserve">   SCREECH OWLS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SCREECH OWLS</dc:title>
  <dcterms:created xsi:type="dcterms:W3CDTF">2021-10-11T16:21:49Z</dcterms:created>
  <dcterms:modified xsi:type="dcterms:W3CDTF">2021-10-11T16:21:49Z</dcterms:modified>
</cp:coreProperties>
</file>