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SCRUMPTIOUS SCIENCE!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stem    </w:t>
      </w:r>
      <w:r>
        <w:t xml:space="preserve">   ice    </w:t>
      </w:r>
      <w:r>
        <w:t xml:space="preserve">   ingredients    </w:t>
      </w:r>
      <w:r>
        <w:t xml:space="preserve">   vanilla    </w:t>
      </w:r>
      <w:r>
        <w:t xml:space="preserve">   substance    </w:t>
      </w:r>
      <w:r>
        <w:t xml:space="preserve">   teamwork    </w:t>
      </w:r>
      <w:r>
        <w:t xml:space="preserve">   measuring    </w:t>
      </w:r>
      <w:r>
        <w:t xml:space="preserve">   states of matter    </w:t>
      </w:r>
      <w:r>
        <w:t xml:space="preserve">   freezing point    </w:t>
      </w:r>
      <w:r>
        <w:t xml:space="preserve">   shake    </w:t>
      </w:r>
      <w:r>
        <w:t xml:space="preserve">   salt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SCRUMPTIOUS SCIENCE!</dc:title>
  <dcterms:created xsi:type="dcterms:W3CDTF">2021-10-11T16:22:01Z</dcterms:created>
  <dcterms:modified xsi:type="dcterms:W3CDTF">2021-10-11T16:22:01Z</dcterms:modified>
</cp:coreProperties>
</file>