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scraper    </w:t>
      </w:r>
      <w:r>
        <w:t xml:space="preserve">   scraps    </w:t>
      </w:r>
      <w:r>
        <w:t xml:space="preserve">   scratch    </w:t>
      </w:r>
      <w:r>
        <w:t xml:space="preserve">   scream    </w:t>
      </w:r>
      <w:r>
        <w:t xml:space="preserve">   screen    </w:t>
      </w:r>
      <w:r>
        <w:t xml:space="preserve">   screw    </w:t>
      </w:r>
      <w:r>
        <w:t xml:space="preserve">   scribble    </w:t>
      </w:r>
      <w:r>
        <w:t xml:space="preserve">   scroll    </w:t>
      </w:r>
      <w:r>
        <w:t xml:space="preserve">   scrub    </w:t>
      </w:r>
      <w:r>
        <w:t xml:space="preserve">   scrum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 BLEND</dc:title>
  <dcterms:created xsi:type="dcterms:W3CDTF">2021-10-11T16:20:51Z</dcterms:created>
  <dcterms:modified xsi:type="dcterms:W3CDTF">2021-10-11T16:20:51Z</dcterms:modified>
</cp:coreProperties>
</file>