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SCUOLA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amici    </w:t>
      </w:r>
      <w:r>
        <w:t xml:space="preserve">   astuccio    </w:t>
      </w:r>
      <w:r>
        <w:t xml:space="preserve">   banchi    </w:t>
      </w:r>
      <w:r>
        <w:t xml:space="preserve">   classe    </w:t>
      </w:r>
      <w:r>
        <w:t xml:space="preserve">   divisa    </w:t>
      </w:r>
      <w:r>
        <w:t xml:space="preserve">   lavagna    </w:t>
      </w:r>
      <w:r>
        <w:t xml:space="preserve">   maestre    </w:t>
      </w:r>
      <w:r>
        <w:t xml:space="preserve">   matita    </w:t>
      </w:r>
      <w:r>
        <w:t xml:space="preserve">   penna    </w:t>
      </w:r>
      <w:r>
        <w:t xml:space="preserve">   pennarelli    </w:t>
      </w:r>
      <w:r>
        <w:t xml:space="preserve">   quaderni    </w:t>
      </w:r>
      <w:r>
        <w:t xml:space="preserve">  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</dc:title>
  <dcterms:created xsi:type="dcterms:W3CDTF">2021-10-11T16:23:27Z</dcterms:created>
  <dcterms:modified xsi:type="dcterms:W3CDTF">2021-10-11T16:23:27Z</dcterms:modified>
</cp:coreProperties>
</file>