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SCWA-N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LENGTHEN    </w:t>
      </w:r>
      <w:r>
        <w:t xml:space="preserve">   SHORTEN    </w:t>
      </w:r>
      <w:r>
        <w:t xml:space="preserve">   ORIGIN    </w:t>
      </w:r>
      <w:r>
        <w:t xml:space="preserve">   POISON    </w:t>
      </w:r>
      <w:r>
        <w:t xml:space="preserve">   CANNON    </w:t>
      </w:r>
      <w:r>
        <w:t xml:space="preserve">   PUMPKIN    </w:t>
      </w:r>
      <w:r>
        <w:t xml:space="preserve">   MUFFIN    </w:t>
      </w:r>
      <w:r>
        <w:t xml:space="preserve">   CARTON    </w:t>
      </w:r>
      <w:r>
        <w:t xml:space="preserve">   BASIN    </w:t>
      </w:r>
      <w:r>
        <w:t xml:space="preserve">   VILLAIN    </w:t>
      </w:r>
      <w:r>
        <w:t xml:space="preserve">   FRIEND    </w:t>
      </w:r>
      <w:r>
        <w:t xml:space="preserve">   OXEN    </w:t>
      </w:r>
      <w:r>
        <w:t xml:space="preserve">   OPINION    </w:t>
      </w:r>
      <w:r>
        <w:t xml:space="preserve">   ORPHAN    </w:t>
      </w:r>
      <w:r>
        <w:t xml:space="preserve">   CERTAIN    </w:t>
      </w:r>
      <w:r>
        <w:t xml:space="preserve">   BARGAIN    </w:t>
      </w:r>
      <w:r>
        <w:t xml:space="preserve">   BUTTON    </w:t>
      </w:r>
      <w:r>
        <w:t xml:space="preserve">   STOLEN    </w:t>
      </w:r>
      <w:r>
        <w:t xml:space="preserve">   ELEVEN    </w:t>
      </w:r>
      <w:r>
        <w:t xml:space="preserve">   FINGER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SCWA-N WORDS</dc:title>
  <dcterms:created xsi:type="dcterms:W3CDTF">2021-10-11T16:22:48Z</dcterms:created>
  <dcterms:modified xsi:type="dcterms:W3CDTF">2021-10-11T16:22:48Z</dcterms:modified>
</cp:coreProperties>
</file>