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 COSMETOLOGY STATE BOARD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services should not be performed if the scalp analysis shows any signs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American Cancer Society recommends using a checklist to recognize potential skin cancer or changes in moles, using the letter B to check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chemical process involving the diffusion of natural color pigment or artificial color from the hair 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combination of understanding, empathy, and acceptance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bands of permanent wave rods should be smooth and fastened STRAIGHT AROSE THE TOP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commonly used epilator that removes hair from the bottom of the follicle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clear, transparent layer just under the skin surface that consists of small cells through which light can pass is the STRATUM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 a rule of thumb, coarse and gray hair can withstand more heat than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Coloring products that have a coating action on the hair and are removed by shampooing are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area that begins at the apex and ends at the front corners and is located by placing a comb on top of the head so that the middle of the comb is balanced is the: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carbuncle is an inflammation of the subcutaneous tissue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All-natural hair color is the result of pigment located in the cortex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braid made when two strands are twisted around each other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blow-dryer attachment that stretches and softens texturized hair and loosens the curl pattern is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sebum produced by the sebaceous glands determines the size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a haircut and before blow-drying, sanitation and disinfection guidelines require the practitioner to SWEEP AND DISPOSE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coloring products that are regarded as the best for covering gray hair are PERMANENT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effectively sharing information between two people, or groups of people,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Careless electrical connections and overloaded circuits can result in an electric shock, burn,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hair texturizers temporarily raise the pH of the hair to SOFTEN AND SWELL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used to describe back-brushing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Achieving balance within a design can be accomplished by understanding the head shape and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Client questionnaires used for hair removal services should contain information about client medications and document ALLERGIES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Brushes with bristles that have tiny overlapping layer of scales, which clean and add luster to the hair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taking the head measurements in fitting for a wig, the natural hair should be FLAT AND TIGHT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applicator used to direct electric current from a machine to the client’s skin is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combination of the relaxer and the permeant wrapped on large rods is a SOFT 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area of the head that is between the apex and the back of the parietal ridge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 the following need to be disposed of after a single use except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COSMETOLOGY STATE BOARD REVIEW</dc:title>
  <dcterms:created xsi:type="dcterms:W3CDTF">2021-10-11T16:04:56Z</dcterms:created>
  <dcterms:modified xsi:type="dcterms:W3CDTF">2021-10-11T16:04:56Z</dcterms:modified>
</cp:coreProperties>
</file>