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 History Ch1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measurement of the earth using latitude and longitude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Height above sea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Rain, sleet, snow or hail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Hot and humid in summer and mild in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Crack in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Granite outcroppings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Natural vegetation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Oval shaped depressions in the Coastal 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Measurement of a location east or west of the Prime Meridian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creek/ stream that flows into larger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Protective islands made of vegetation and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Plant used to control erosion in the Piedmont of SC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 History Ch1 Vocabulary</dc:title>
  <dcterms:created xsi:type="dcterms:W3CDTF">2021-10-11T16:05:53Z</dcterms:created>
  <dcterms:modified xsi:type="dcterms:W3CDTF">2021-10-11T16:05:53Z</dcterms:modified>
</cp:coreProperties>
</file>