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 Injections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to look for the medication to be given?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required degree angle insertion for SC?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Allow slower absorption of a medication compared with either IM or 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in the tissue at the site before injecting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should you clean the site with an alcohol swab?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Gauge used for 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medicinally to relieve pain but are sometimes also taken for their pleasant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most common site for SC injection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not massage as it may cause ______ and ecchymosis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the medication administered into?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 Injections</dc:title>
  <dcterms:created xsi:type="dcterms:W3CDTF">2021-10-11T16:04:11Z</dcterms:created>
  <dcterms:modified xsi:type="dcterms:W3CDTF">2021-10-11T16:04:11Z</dcterms:modified>
</cp:coreProperties>
</file>