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 SN 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scales    </w:t>
      </w:r>
      <w:r>
        <w:t xml:space="preserve">   scarecrow    </w:t>
      </w:r>
      <w:r>
        <w:t xml:space="preserve">   scarf    </w:t>
      </w:r>
      <w:r>
        <w:t xml:space="preserve">   school    </w:t>
      </w:r>
      <w:r>
        <w:t xml:space="preserve">   score    </w:t>
      </w:r>
      <w:r>
        <w:t xml:space="preserve">   scout    </w:t>
      </w:r>
      <w:r>
        <w:t xml:space="preserve">   snake    </w:t>
      </w:r>
      <w:r>
        <w:t xml:space="preserve">   snap    </w:t>
      </w:r>
      <w:r>
        <w:t xml:space="preserve">   snow    </w:t>
      </w:r>
      <w:r>
        <w:t xml:space="preserve">   snowman    </w:t>
      </w:r>
      <w:r>
        <w:t xml:space="preserve">   swan    </w:t>
      </w:r>
      <w:r>
        <w:t xml:space="preserve">   sweater    </w:t>
      </w:r>
      <w:r>
        <w:t xml:space="preserve">   sweep    </w:t>
      </w:r>
      <w:r>
        <w:t xml:space="preserve">   swim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SN SW</dc:title>
  <dcterms:created xsi:type="dcterms:W3CDTF">2021-10-11T16:04:13Z</dcterms:created>
  <dcterms:modified xsi:type="dcterms:W3CDTF">2021-10-11T16:04:13Z</dcterms:modified>
</cp:coreProperties>
</file>