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SC, SN, SW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a noise when moving two fingers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do in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Falls from the sky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Worn when it is cold outside around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boy who can earn merit badges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in the fall to scare away crows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you go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reptile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sit on outside on the 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outside when it snows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Worn over a shirt when 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turn a light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 moving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weigh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Swims in the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SC, SN, SW Blends</dc:title>
  <dcterms:created xsi:type="dcterms:W3CDTF">2021-10-11T16:04:31Z</dcterms:created>
  <dcterms:modified xsi:type="dcterms:W3CDTF">2021-10-11T16:04:31Z</dcterms:modified>
</cp:coreProperties>
</file>