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that goes down a slope?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it when someone revives someone?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about animals is (the word).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part of the body that everyone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(the word) children when they are naughty.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them to cut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wears a lab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a child to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you see that is 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someone that provides a scenery?</w:t>
            </w:r>
          </w:p>
        </w:tc>
      </w:tr>
    </w:tbl>
    <w:p>
      <w:pPr>
        <w:pStyle w:val="WordBankLarge"/>
      </w:pPr>
      <w:r>
        <w:t xml:space="preserve">   Scientist    </w:t>
      </w:r>
      <w:r>
        <w:t xml:space="preserve">   Muscle    </w:t>
      </w:r>
      <w:r>
        <w:t xml:space="preserve">   Scissors     </w:t>
      </w:r>
      <w:r>
        <w:t xml:space="preserve">   Discipline    </w:t>
      </w:r>
      <w:r>
        <w:t xml:space="preserve">   Scenery    </w:t>
      </w:r>
      <w:r>
        <w:t xml:space="preserve">   Descending    </w:t>
      </w:r>
      <w:r>
        <w:t xml:space="preserve">   Fascinating    </w:t>
      </w:r>
      <w:r>
        <w:t xml:space="preserve">   Adolescent     </w:t>
      </w:r>
      <w:r>
        <w:t xml:space="preserve">   scenic    </w:t>
      </w:r>
      <w:r>
        <w:t xml:space="preserve">   Miscellaneous     </w:t>
      </w:r>
      <w:r>
        <w:t xml:space="preserve">   Resuscitate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words</dc:title>
  <dcterms:created xsi:type="dcterms:W3CDTF">2021-10-11T16:05:48Z</dcterms:created>
  <dcterms:modified xsi:type="dcterms:W3CDTF">2021-10-11T16:05:48Z</dcterms:modified>
</cp:coreProperties>
</file>