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SDB Test Your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access once all owners on safe deposit box are deceased?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Keys should be pulled______ opening box in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your first point of contact for Safe Deposit Box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does someone have to be to be a owner or joint owner on the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Safe deposit boxes are not fireproof, waterproof, or burglar proof but are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 Deposit Box has _______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can a deputy be to be on a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must agree to assigned deputyship?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non member is joint ona  box with member what must happen for joint owner to keep the box open after member has deceased?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Nonmembers can be what on box?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Deputyship cancels when all members have_________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safe deposit box can have_________renters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members can have safe deposit box?</w:t>
            </w:r>
          </w:p>
        </w:tc>
      </w:tr>
    </w:tbl>
    <w:p>
      <w:pPr>
        <w:pStyle w:val="WordBankMedium"/>
      </w:pPr>
      <w:r>
        <w:t xml:space="preserve">   four    </w:t>
      </w:r>
      <w:r>
        <w:t xml:space="preserve">   deceased    </w:t>
      </w:r>
      <w:r>
        <w:t xml:space="preserve">   Joint Owner    </w:t>
      </w:r>
      <w:r>
        <w:t xml:space="preserve">   Executor    </w:t>
      </w:r>
      <w:r>
        <w:t xml:space="preserve">   Eighteen    </w:t>
      </w:r>
      <w:r>
        <w:t xml:space="preserve">   No age requirement    </w:t>
      </w:r>
      <w:r>
        <w:t xml:space="preserve">   Unlimited    </w:t>
      </w:r>
      <w:r>
        <w:t xml:space="preserve">   Open account    </w:t>
      </w:r>
      <w:r>
        <w:t xml:space="preserve">   Before    </w:t>
      </w:r>
      <w:r>
        <w:t xml:space="preserve">   Monitor    </w:t>
      </w:r>
      <w:r>
        <w:t xml:space="preserve">   All renters    </w:t>
      </w:r>
      <w:r>
        <w:t xml:space="preserve">   resistant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SDB Test Your Knowledge</dc:title>
  <dcterms:created xsi:type="dcterms:W3CDTF">2021-10-11T16:23:20Z</dcterms:created>
  <dcterms:modified xsi:type="dcterms:W3CDTF">2021-10-11T16:23:20Z</dcterms:modified>
</cp:coreProperties>
</file>