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SDE Subjects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"I don't want you drafting from my account, is there another way I can make monthly payments?"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"Can I get an extension on my cancellation date?"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"I need a quote"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"I need to pay for my life insurance"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"Is my account in collections yet?"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"I'm online and I only see my home policy. Where is the auto?"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"I am trying to create an online account but it says my information is wrong"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"My agent was supposed to hold my draft, can I have my money back?"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"I changed banks and I need to give the new routing and account number"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"I'm Sanjay from 5th Third bank"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"I am trying to make a payment online but it won't pull up my account"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"I sent a check in and it cleared but I still have a NOC. What happened to my payment???"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"I'm an agent and I need to add a 1975 Buick Regal and it won't come up in my system"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"Can you hold my draft this month?"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"Why was my policy cancelled?"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"One of your policyholders just hit me!!!"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"Did you get the payment I mailed in last week?"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"I am on the 9 month pmt plan but I can't pay this month, what can I do?"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"I am getting my car inspected and need a copy of my insurance card"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"My agent was supposed to hold my draft, can I have my money back?"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"My agent is so rude! I want to speak to the complaints department!!"</w:t>
            </w:r>
          </w:p>
        </w:tc>
      </w:tr>
    </w:tbl>
    <w:p>
      <w:pPr>
        <w:pStyle w:val="WordBankLarge"/>
      </w:pPr>
      <w:r>
        <w:t xml:space="preserve">   AgentIssues    </w:t>
      </w:r>
      <w:r>
        <w:t xml:space="preserve">   Adjustments    </w:t>
      </w:r>
      <w:r>
        <w:t xml:space="preserve">   CancellationStatus     </w:t>
      </w:r>
      <w:r>
        <w:t xml:space="preserve">   ACHRequest    </w:t>
      </w:r>
      <w:r>
        <w:t xml:space="preserve">   ACH Request    </w:t>
      </w:r>
      <w:r>
        <w:t xml:space="preserve">   Life    </w:t>
      </w:r>
      <w:r>
        <w:t xml:space="preserve">   Online Account - Payment Issue    </w:t>
      </w:r>
      <w:r>
        <w:t xml:space="preserve">   Policy Inquiry - ID Card    </w:t>
      </w:r>
      <w:r>
        <w:t xml:space="preserve">   Last Payment Made     </w:t>
      </w:r>
      <w:r>
        <w:t xml:space="preserve">   Cancellation - Collections    </w:t>
      </w:r>
      <w:r>
        <w:t xml:space="preserve">   Skip Debit Request    </w:t>
      </w:r>
      <w:r>
        <w:t xml:space="preserve">   Misdirected - Claims    </w:t>
      </w:r>
      <w:r>
        <w:t xml:space="preserve">   Creation Issue    </w:t>
      </w:r>
      <w:r>
        <w:t xml:space="preserve">   Prospect    </w:t>
      </w:r>
      <w:r>
        <w:t xml:space="preserve">   Change Pay Plans    </w:t>
      </w:r>
      <w:r>
        <w:t xml:space="preserve">   Cancellation - Rescind    </w:t>
      </w:r>
      <w:r>
        <w:t xml:space="preserve">   ExpressPayUpdate     </w:t>
      </w:r>
      <w:r>
        <w:t xml:space="preserve">   Misdirected-Processing    </w:t>
      </w:r>
      <w:r>
        <w:t xml:space="preserve">   Policy View Issue    </w:t>
      </w:r>
      <w:r>
        <w:t xml:space="preserve">   Policy Inquiry - Mortgagee    </w:t>
      </w:r>
      <w:r>
        <w:t xml:space="preserve">   BillingMisapplied Payments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SDE Subjects</dc:title>
  <dcterms:created xsi:type="dcterms:W3CDTF">2021-10-11T16:23:00Z</dcterms:created>
  <dcterms:modified xsi:type="dcterms:W3CDTF">2021-10-11T16:23:00Z</dcterms:modified>
</cp:coreProperties>
</file>