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SDFC Halloween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 OR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THE DEAD RESIDE.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CATCHES BUGS IN THEIR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CASPER THE FRIENDLY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YOU MAKE WHEN YOU'RE FRIGHTENED.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EDGAR ALLEN POE DISLIKED THIS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WHOO? WHOO?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TO CARVE.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WORN ON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CREATURE THAT APPEARS ONLY DURING A FULL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BAD LUCK ANIMAL THAT MEOWS.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LIGHT JACK-O-LANTERN.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BOBBING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 31ST.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DELICIOUS BROWN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CASTING SPELLS.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MR.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DRINKS BLOOD BY NIGHT TO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O'LANTERN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NEED A BAND-AID? GO ASK YOUR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SDFC Halloween Lunch</dc:title>
  <dcterms:created xsi:type="dcterms:W3CDTF">2021-10-11T16:22:32Z</dcterms:created>
  <dcterms:modified xsi:type="dcterms:W3CDTF">2021-10-11T16:22:32Z</dcterms:modified>
</cp:coreProperties>
</file>