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SDT4 - Safe Snorkelling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knowledge can help when planning a dive?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crash or lap at the shore?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water in waves moves up and down in which type of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is used when describing the distance you can see underwater?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planned snorkelling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animals living under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Freedom from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movement like a large wash from a boat that can follow the tides as they rise and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part of the Golden Rule when surface diving with a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word can be used to help you cover all elements of your dive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furthest thing you can see when on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wave reaches the shore it tumbles over and creates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moon's what creates a bulge of water on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sticking to the Dive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Mask, Snorkel and Fins are your basic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these to talk underwater?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 coming in and going out at the shore is referred to as High and Low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describes someone who watches snorkelers when they are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part of the Golden Rule when surface diving with a buddy?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natural force creates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colour to be seen as you dive deeper under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surf runs back into the sea it creates what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finding animals underwater you should look but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snorkelling what type of friend should you always dive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illness happens when the waves are big?</w:t>
            </w:r>
          </w:p>
        </w:tc>
      </w:tr>
    </w:tbl>
    <w:p>
      <w:pPr>
        <w:pStyle w:val="WordBankLarge"/>
      </w:pPr>
      <w:r>
        <w:t xml:space="preserve">   Surface Cover    </w:t>
      </w:r>
      <w:r>
        <w:t xml:space="preserve">   Wind    </w:t>
      </w:r>
      <w:r>
        <w:t xml:space="preserve">   Waves    </w:t>
      </w:r>
      <w:r>
        <w:t xml:space="preserve">   Circular    </w:t>
      </w:r>
      <w:r>
        <w:t xml:space="preserve">   Surf    </w:t>
      </w:r>
      <w:r>
        <w:t xml:space="preserve">   Undertow    </w:t>
      </w:r>
      <w:r>
        <w:t xml:space="preserve">   Visibility    </w:t>
      </w:r>
      <w:r>
        <w:t xml:space="preserve">   Buddy    </w:t>
      </w:r>
      <w:r>
        <w:t xml:space="preserve">   Horizon    </w:t>
      </w:r>
      <w:r>
        <w:t xml:space="preserve">   Seasick    </w:t>
      </w:r>
      <w:r>
        <w:t xml:space="preserve">   OneUp    </w:t>
      </w:r>
      <w:r>
        <w:t xml:space="preserve">   OneDown    </w:t>
      </w:r>
      <w:r>
        <w:t xml:space="preserve">   Tides    </w:t>
      </w:r>
      <w:r>
        <w:t xml:space="preserve">   Gravity    </w:t>
      </w:r>
      <w:r>
        <w:t xml:space="preserve">   Currents    </w:t>
      </w:r>
      <w:r>
        <w:t xml:space="preserve">   Violet    </w:t>
      </w:r>
      <w:r>
        <w:t xml:space="preserve">   Local    </w:t>
      </w:r>
      <w:r>
        <w:t xml:space="preserve">   Marine Life    </w:t>
      </w:r>
      <w:r>
        <w:t xml:space="preserve">   SEEDS    </w:t>
      </w:r>
      <w:r>
        <w:t xml:space="preserve">   Touch    </w:t>
      </w:r>
      <w:r>
        <w:t xml:space="preserve">   Equipment    </w:t>
      </w:r>
      <w:r>
        <w:t xml:space="preserve">   Safety    </w:t>
      </w:r>
      <w:r>
        <w:t xml:space="preserve">   Exercise    </w:t>
      </w:r>
      <w:r>
        <w:t xml:space="preserve">   Discipline    </w:t>
      </w:r>
      <w:r>
        <w:t xml:space="preserve">   Signals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SDT4 - Safe Snorkelling</dc:title>
  <dcterms:created xsi:type="dcterms:W3CDTF">2021-10-11T16:23:29Z</dcterms:created>
  <dcterms:modified xsi:type="dcterms:W3CDTF">2021-10-11T16:23:29Z</dcterms:modified>
</cp:coreProperties>
</file>