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American Eel    </w:t>
      </w:r>
      <w:r>
        <w:t xml:space="preserve">   BigHead Carp    </w:t>
      </w:r>
      <w:r>
        <w:t xml:space="preserve">   Carp    </w:t>
      </w:r>
      <w:r>
        <w:t xml:space="preserve">   Emerald Shiner    </w:t>
      </w:r>
      <w:r>
        <w:t xml:space="preserve">   Flathead Chub    </w:t>
      </w:r>
      <w:r>
        <w:t xml:space="preserve">   Flathead Minnow    </w:t>
      </w:r>
      <w:r>
        <w:t xml:space="preserve">   Gizzard Shad    </w:t>
      </w:r>
      <w:r>
        <w:t xml:space="preserve">   Golden Shiner    </w:t>
      </w:r>
      <w:r>
        <w:t xml:space="preserve">   Goldeye    </w:t>
      </w:r>
      <w:r>
        <w:t xml:space="preserve">   Paddle Fish    </w:t>
      </w:r>
      <w:r>
        <w:t xml:space="preserve">   Pallid Sturgeon    </w:t>
      </w:r>
      <w:r>
        <w:t xml:space="preserve">   Shiner    </w:t>
      </w:r>
      <w:r>
        <w:t xml:space="preserve">   Shortnose Gar    </w:t>
      </w:r>
      <w:r>
        <w:t xml:space="preserve">   shovelnose Sturgeon    </w:t>
      </w:r>
      <w:r>
        <w:t xml:space="preserve">   Silver carp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Fish</dc:title>
  <dcterms:created xsi:type="dcterms:W3CDTF">2021-10-11T16:22:03Z</dcterms:created>
  <dcterms:modified xsi:type="dcterms:W3CDTF">2021-10-11T16:22:03Z</dcterms:modified>
</cp:coreProperties>
</file>