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SD Ranks in US Agriculture- Protein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_________________ helps my body grow.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SD ranks 9th in the production of this animal that oinks.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beans aren't really blue; SD ranks 6th in producing them.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SD ranks 5th in production of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38,000 bushels of these beans were produced in 2013.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SD ranks 8th in this product.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SD ranks 6th in the production of what?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momma pig is called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mother cow gives birth to a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SD ranks 7th for cattle on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Piglets are weaned when they are how many days old?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baby sheep is called a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Wool is sheared once a year and can be made into______.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SD Ranks 1st in the production of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Bison meat is about 3% lower in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 Ranks in US Agriculture- Protein</dc:title>
  <dcterms:created xsi:type="dcterms:W3CDTF">2021-10-11T16:22:41Z</dcterms:created>
  <dcterms:modified xsi:type="dcterms:W3CDTF">2021-10-11T16:22:41Z</dcterms:modified>
</cp:coreProperties>
</file>