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SEAFARER'S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Nautical Hail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the Viking"Ster Board" or Rudder that was placed on the right side of the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Anglo-Saxon "Floet" or "Floetan" Organization of ships all under one commander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bottom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does not go to sea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heavy topcoat worn by seafarers in cold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navy or Coast Guard Enlisted personnel in the first three pay grades who are not Petty Officers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Transverse or Longitudinal partition separating portions of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ensign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Ship's movement through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SEAFARER'S TERMINOLOGY</dc:title>
  <dcterms:created xsi:type="dcterms:W3CDTF">2021-10-11T16:23:01Z</dcterms:created>
  <dcterms:modified xsi:type="dcterms:W3CDTF">2021-10-11T16:23:01Z</dcterms:modified>
</cp:coreProperties>
</file>