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red snapper    </w:t>
      </w:r>
      <w:r>
        <w:t xml:space="preserve">   cod    </w:t>
      </w:r>
      <w:r>
        <w:t xml:space="preserve">   butter clam    </w:t>
      </w:r>
      <w:r>
        <w:t xml:space="preserve">   sea urchin    </w:t>
      </w:r>
      <w:r>
        <w:t xml:space="preserve">   chiton    </w:t>
      </w:r>
      <w:r>
        <w:t xml:space="preserve">   tuutsuup    </w:t>
      </w:r>
      <w:r>
        <w:t xml:space="preserve">   kwakmiss    </w:t>
      </w:r>
      <w:r>
        <w:t xml:space="preserve">   halibut    </w:t>
      </w:r>
      <w:r>
        <w:t xml:space="preserve">   salmon    </w:t>
      </w:r>
      <w:r>
        <w:t xml:space="preserve">   spring    </w:t>
      </w:r>
      <w:r>
        <w:t xml:space="preserve">   sockeye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SEAFOODS</dc:title>
  <dcterms:created xsi:type="dcterms:W3CDTF">2021-10-11T16:22:46Z</dcterms:created>
  <dcterms:modified xsi:type="dcterms:W3CDTF">2021-10-11T16:22:46Z</dcterms:modified>
</cp:coreProperties>
</file>