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SEALS</w:t>
      </w:r>
    </w:p>
    <w:p>
      <w:pPr>
        <w:pStyle w:val="Questions"/>
      </w:pPr>
      <w:r>
        <w:t xml:space="preserve">1. PHAR SELA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GRENID SELA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HONRTNRE FRU ESLA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CARICT FOESX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RLELKI SLEWHA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AIMTELC CHANGE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HUOST CCRAIT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PLAOR BARE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ITACRC ANCLATTI ENSOAC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ESA SREBA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SHFI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RAJ ESAL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APFICCI MRI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RILLK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OSTOPCSUE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SEALS</dc:title>
  <dcterms:created xsi:type="dcterms:W3CDTF">2021-10-11T16:23:22Z</dcterms:created>
  <dcterms:modified xsi:type="dcterms:W3CDTF">2021-10-11T16:23:22Z</dcterms:modified>
</cp:coreProperties>
</file>