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SEAL: Birth, Death, Rebirth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type of plant farmed extensively in the British Colony of Natal [9]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permanent English settlement in North America [9]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English chronicler and Benedictine monk, who recorded the White Ship Disaster [7,7]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phrase referring to the extensive agricultural developments in the United States of America [5,10]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Didactic poem written by Roman poet and philosopher Lucretius (clue: referred to as DRN) [2,5,6]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2000-mile east-west American emigrant trail in the United States [6,5]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Rhodesian conflict that unintentionally triggered an economic revitalisation after the Second World War [9,4,3]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name of the sole survivor of the White Ship Disaster [7,6]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colonial era name of the capital city of former Rhodesia [8]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French colonial appellation of the current Republic of Haiti [5,8]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main driving figure behind the Slavery Abolition Act of 1833 [7,11]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American politician, who was called "the first modern Vice-President" [7,5]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meeting place of the United States Congress that was recently plagued by rioting [7,8]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German literary duo that shed light on the mendacity of witchcraft [5,8]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intellectual and philosophical movement that paved the way for the French Revolution [3,13]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Anglo-Austrian philosopher, who claimed that the greatest virtue of democracy was the bloodless removal of the bad ruler [4,6]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King of Sweden from 1611-1632, who revolutionised the Swedish Army [8,8]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1970s political scandal that led to the downfall of Richard Nixon [9,7]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Capital city of the country, where the seven billionth person was born [6]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Zimbabwean concessionary act of 1980 that eventually resulted in hyperinflation [4,6]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treatise on witchcraft authored by Heinrich Kramer issued in 1487 [7,11]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System of philosophy based on the teachings of Epicurus [12]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cavalry that was popular in the late 16th century [5]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type of firearm, designed in 1630, that replaced the Wheel Lock [9]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traditional industrial region in Germany invaded by French troops in 1923 [3,4]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type of cannon used throughout the Middle Ages (clue: present at Edinburgh Castle) [7]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SEAL: Birth, Death, Rebirth</dc:title>
  <dcterms:created xsi:type="dcterms:W3CDTF">2021-10-11T16:23:53Z</dcterms:created>
  <dcterms:modified xsi:type="dcterms:W3CDTF">2021-10-11T16:23:53Z</dcterms:modified>
</cp:coreProperties>
</file>