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SEARCHING FOR A CAUSE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Awareness    </w:t>
      </w:r>
      <w:r>
        <w:t xml:space="preserve">   Breast Cancer    </w:t>
      </w:r>
      <w:r>
        <w:t xml:space="preserve">   Breast Health Center     </w:t>
      </w:r>
      <w:r>
        <w:t xml:space="preserve">   Cure    </w:t>
      </w:r>
      <w:r>
        <w:t xml:space="preserve">   Early Detection    </w:t>
      </w:r>
      <w:r>
        <w:t xml:space="preserve">   Eighteen    </w:t>
      </w:r>
      <w:r>
        <w:t xml:space="preserve">   Magnolias Boutique    </w:t>
      </w:r>
      <w:r>
        <w:t xml:space="preserve">   Mammogram    </w:t>
      </w:r>
      <w:r>
        <w:t xml:space="preserve">   Miracle Mile Walk    </w:t>
      </w:r>
      <w:r>
        <w:t xml:space="preserve">   October    </w:t>
      </w:r>
      <w:r>
        <w:t xml:space="preserve">   One and Eight    </w:t>
      </w:r>
      <w:r>
        <w:t xml:space="preserve">   Prevention    </w:t>
      </w:r>
      <w:r>
        <w:t xml:space="preserve">   Self Check    </w:t>
      </w:r>
      <w:r>
        <w:t xml:space="preserve">   Survivor    </w:t>
      </w:r>
      <w:r>
        <w:t xml:space="preserve">   Women's Wellness on Wheels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SEARCHING FOR A CAUSE</dc:title>
  <dcterms:created xsi:type="dcterms:W3CDTF">2021-10-11T16:23:18Z</dcterms:created>
  <dcterms:modified xsi:type="dcterms:W3CDTF">2021-10-11T16:23:18Z</dcterms:modified>
</cp:coreProperties>
</file>