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SEARCHING FOR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Toque    </w:t>
      </w:r>
      <w:r>
        <w:t xml:space="preserve">   Stag    </w:t>
      </w:r>
      <w:r>
        <w:t xml:space="preserve">   Keener    </w:t>
      </w:r>
      <w:r>
        <w:t xml:space="preserve">   The Letter Z    </w:t>
      </w:r>
      <w:r>
        <w:t xml:space="preserve">   Knapsack    </w:t>
      </w:r>
      <w:r>
        <w:t xml:space="preserve">   Washroom    </w:t>
      </w:r>
      <w:r>
        <w:t xml:space="preserve">   Eaves Troughs    </w:t>
      </w:r>
      <w:r>
        <w:t xml:space="preserve">   Garburator    </w:t>
      </w:r>
      <w:r>
        <w:t xml:space="preserve">   Runners    </w:t>
      </w:r>
      <w:r>
        <w:t xml:space="preserve">   Mickey    </w:t>
      </w:r>
      <w:r>
        <w:t xml:space="preserve">   Gotch    </w:t>
      </w:r>
      <w:r>
        <w:t xml:space="preserve">   Chocolate Bar    </w:t>
      </w:r>
      <w:r>
        <w:t xml:space="preserve">   Processed Cheese    </w:t>
      </w:r>
      <w:r>
        <w:t xml:space="preserve">   Humidex    </w:t>
      </w:r>
      <w:r>
        <w:t xml:space="preserve">   Two Four    </w:t>
      </w:r>
      <w:r>
        <w:t xml:space="preserve">   Klick    </w:t>
      </w:r>
      <w:r>
        <w:t xml:space="preserve">   Chesterfield    </w:t>
      </w:r>
      <w:r>
        <w:t xml:space="preserve">   Kerfuffle    </w:t>
      </w:r>
      <w:r>
        <w:t xml:space="preserve">   Deke    </w:t>
      </w:r>
      <w:r>
        <w:t xml:space="preserve">   Pogie    </w:t>
      </w:r>
      <w:r>
        <w:t xml:space="preserve">   Molson Muscle    </w:t>
      </w:r>
      <w:r>
        <w:t xml:space="preserve">   Header    </w:t>
      </w:r>
      <w:r>
        <w:t xml:space="preserve">   Snowbird    </w:t>
      </w:r>
      <w:r>
        <w:t xml:space="preserve">   Rotten Ronnies    </w:t>
      </w:r>
      <w:r>
        <w:t xml:space="preserve">   Booze Can    </w:t>
      </w:r>
      <w:r>
        <w:t xml:space="preserve">   Thongs    </w:t>
      </w:r>
      <w:r>
        <w:t xml:space="preserve">   Giver    </w:t>
      </w:r>
      <w:r>
        <w:t xml:space="preserve">   Loonie    </w:t>
      </w:r>
      <w:r>
        <w:t xml:space="preserve">   Soaker    </w:t>
      </w:r>
      <w:r>
        <w:t xml:space="preserve">   Double-Double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CANADA</dc:title>
  <dcterms:created xsi:type="dcterms:W3CDTF">2021-10-11T16:22:30Z</dcterms:created>
  <dcterms:modified xsi:type="dcterms:W3CDTF">2021-10-11T16:22:30Z</dcterms:modified>
</cp:coreProperties>
</file>