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STD    </w:t>
      </w:r>
      <w:r>
        <w:t xml:space="preserve">   pills    </w:t>
      </w:r>
      <w:r>
        <w:t xml:space="preserve">   condoms    </w:t>
      </w:r>
      <w:r>
        <w:t xml:space="preserve">   pads    </w:t>
      </w:r>
      <w:r>
        <w:t xml:space="preserve">   tampons    </w:t>
      </w:r>
      <w:r>
        <w:t xml:space="preserve">   awkward    </w:t>
      </w:r>
      <w:r>
        <w:t xml:space="preserve">   adulthood    </w:t>
      </w:r>
      <w:r>
        <w:t xml:space="preserve">   hormones    </w:t>
      </w:r>
      <w:r>
        <w:t xml:space="preserve">   self image    </w:t>
      </w:r>
      <w:r>
        <w:t xml:space="preserve">   voice breaks    </w:t>
      </w:r>
      <w:r>
        <w:t xml:space="preserve">   muscles    </w:t>
      </w:r>
      <w:r>
        <w:t xml:space="preserve">   cramps    </w:t>
      </w:r>
      <w:r>
        <w:t xml:space="preserve">   acne    </w:t>
      </w:r>
      <w:r>
        <w:t xml:space="preserve">   genital growth    </w:t>
      </w:r>
      <w:r>
        <w:t xml:space="preserve">   moustache    </w:t>
      </w:r>
      <w:r>
        <w:t xml:space="preserve">   beard    </w:t>
      </w:r>
      <w:r>
        <w:t xml:space="preserve">   mood swings    </w:t>
      </w:r>
      <w:r>
        <w:t xml:space="preserve">   sweat    </w:t>
      </w:r>
      <w:r>
        <w:t xml:space="preserve">   body odour    </w:t>
      </w:r>
      <w:r>
        <w:t xml:space="preserve">   body shaping    </w:t>
      </w:r>
      <w:r>
        <w:t xml:space="preserve">   growth spurts    </w:t>
      </w:r>
      <w:r>
        <w:t xml:space="preserve">   wet dreams    </w:t>
      </w:r>
      <w:r>
        <w:t xml:space="preserve">   sexual urges    </w:t>
      </w:r>
      <w:r>
        <w:t xml:space="preserve">   discharge    </w:t>
      </w:r>
      <w:r>
        <w:t xml:space="preserve">   period    </w:t>
      </w:r>
      <w:r>
        <w:t xml:space="preserve">   breasts    </w:t>
      </w:r>
      <w:r>
        <w:t xml:space="preserve">   Pubic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PUBERTY</dc:title>
  <dcterms:created xsi:type="dcterms:W3CDTF">2021-10-11T16:23:15Z</dcterms:created>
  <dcterms:modified xsi:type="dcterms:W3CDTF">2021-10-11T16:23:15Z</dcterms:modified>
</cp:coreProperties>
</file>