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SEARCHING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holland    </w:t>
      </w:r>
      <w:r>
        <w:t xml:space="preserve">   germany    </w:t>
      </w:r>
      <w:r>
        <w:t xml:space="preserve">   enemy    </w:t>
      </w:r>
      <w:r>
        <w:t xml:space="preserve">   military    </w:t>
      </w:r>
      <w:r>
        <w:t xml:space="preserve">   veteran    </w:t>
      </w:r>
      <w:r>
        <w:t xml:space="preserve">   prisoner    </w:t>
      </w:r>
      <w:r>
        <w:t xml:space="preserve">   erneststyler    </w:t>
      </w:r>
      <w:r>
        <w:t xml:space="preserve">   hero    </w:t>
      </w:r>
      <w:r>
        <w:t xml:space="preserve">   medal    </w:t>
      </w:r>
      <w:r>
        <w:t xml:space="preserve">   history    </w:t>
      </w:r>
      <w:r>
        <w:t xml:space="preserve">   troops    </w:t>
      </w:r>
      <w:r>
        <w:t xml:space="preserve">   rifle    </w:t>
      </w:r>
      <w:r>
        <w:t xml:space="preserve">   soldiers    </w:t>
      </w:r>
      <w:r>
        <w:t xml:space="preserve">   canada    </w:t>
      </w:r>
      <w:r>
        <w:t xml:space="preserve">   army    </w:t>
      </w:r>
      <w:r>
        <w:t xml:space="preserve">   worldwar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WORLD WAR 2</dc:title>
  <dcterms:created xsi:type="dcterms:W3CDTF">2021-10-11T16:22:53Z</dcterms:created>
  <dcterms:modified xsi:type="dcterms:W3CDTF">2021-10-11T16:22:53Z</dcterms:modified>
</cp:coreProperties>
</file>