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ELOHIM    </w:t>
      </w:r>
      <w:r>
        <w:t xml:space="preserve">   FEAST    </w:t>
      </w:r>
      <w:r>
        <w:t xml:space="preserve">   LAMPSTAND    </w:t>
      </w:r>
      <w:r>
        <w:t xml:space="preserve">   ZION    </w:t>
      </w:r>
      <w:r>
        <w:t xml:space="preserve">   SERMON    </w:t>
      </w:r>
      <w:r>
        <w:t xml:space="preserve">   OFFERING    </w:t>
      </w:r>
      <w:r>
        <w:t xml:space="preserve">   PASTOR    </w:t>
      </w:r>
      <w:r>
        <w:t xml:space="preserve">   MARY    </w:t>
      </w:r>
      <w:r>
        <w:t xml:space="preserve">   MARTHA    </w:t>
      </w:r>
      <w:r>
        <w:t xml:space="preserve">   LYDIA    </w:t>
      </w:r>
      <w:r>
        <w:t xml:space="preserve">   HOPE    </w:t>
      </w:r>
      <w:r>
        <w:t xml:space="preserve">   GENESIS    </w:t>
      </w:r>
      <w:r>
        <w:t xml:space="preserve">   NOAH    </w:t>
      </w:r>
      <w:r>
        <w:t xml:space="preserve">   ZACCHAEUS    </w:t>
      </w:r>
      <w:r>
        <w:t xml:space="preserve">   HEAVEN    </w:t>
      </w:r>
      <w:r>
        <w:t xml:space="preserve">   JUDE    </w:t>
      </w:r>
      <w:r>
        <w:t xml:space="preserve">   NEBUCHADNEZZAR    </w:t>
      </w:r>
      <w:r>
        <w:t xml:space="preserve">   BIBLE    </w:t>
      </w:r>
      <w:r>
        <w:t xml:space="preserve">   WORSHIP    </w:t>
      </w:r>
      <w:r>
        <w:t xml:space="preserve">   ETERNAL LIFE    </w:t>
      </w:r>
      <w:r>
        <w:t xml:space="preserve">   PROPHECY    </w:t>
      </w:r>
      <w:r>
        <w:t xml:space="preserve">   FAITH    </w:t>
      </w:r>
      <w:r>
        <w:t xml:space="preserve">   STAFF    </w:t>
      </w:r>
      <w:r>
        <w:t xml:space="preserve">   LORD    </w:t>
      </w:r>
      <w:r>
        <w:t xml:space="preserve">   COMMANDMENT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</dc:title>
  <dcterms:created xsi:type="dcterms:W3CDTF">2021-10-11T16:23:03Z</dcterms:created>
  <dcterms:modified xsi:type="dcterms:W3CDTF">2021-10-11T16:23:03Z</dcterms:modified>
</cp:coreProperties>
</file>