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SEARCH AN ADJECTIVE FOR YOUR PERSONALITY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 Kind    </w:t>
      </w:r>
      <w:r>
        <w:t xml:space="preserve">   AMBITIOUS    </w:t>
      </w:r>
      <w:r>
        <w:t xml:space="preserve">   AWESOME    </w:t>
      </w:r>
      <w:r>
        <w:t xml:space="preserve">   BRAVE    </w:t>
      </w:r>
      <w:r>
        <w:t xml:space="preserve">   CHARMING    </w:t>
      </w:r>
      <w:r>
        <w:t xml:space="preserve">   CHEERFUL    </w:t>
      </w:r>
      <w:r>
        <w:t xml:space="preserve">   COURAGEOUS    </w:t>
      </w:r>
      <w:r>
        <w:t xml:space="preserve">   DETERMINED    </w:t>
      </w:r>
      <w:r>
        <w:t xml:space="preserve">   DILIGENT    </w:t>
      </w:r>
      <w:r>
        <w:t xml:space="preserve">   EMPOWERING    </w:t>
      </w:r>
      <w:r>
        <w:t xml:space="preserve">   ENERGETIC    </w:t>
      </w:r>
      <w:r>
        <w:t xml:space="preserve">   Enthusiastic    </w:t>
      </w:r>
      <w:r>
        <w:t xml:space="preserve">   FEARLESS    </w:t>
      </w:r>
      <w:r>
        <w:t xml:space="preserve">   Friendly    </w:t>
      </w:r>
      <w:r>
        <w:t xml:space="preserve">   GENEROUS    </w:t>
      </w:r>
      <w:r>
        <w:t xml:space="preserve">   HAPPY    </w:t>
      </w:r>
      <w:r>
        <w:t xml:space="preserve">   HELPFUL    </w:t>
      </w:r>
      <w:r>
        <w:t xml:space="preserve">   JOLLY    </w:t>
      </w:r>
      <w:r>
        <w:t xml:space="preserve">   LIVELY    </w:t>
      </w:r>
      <w:r>
        <w:t xml:space="preserve">   PASSIONATE    </w:t>
      </w:r>
      <w:r>
        <w:t xml:space="preserve">   RESOURCEFUL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AN ADJECTIVE FOR YOUR PERSONALITY </dc:title>
  <dcterms:created xsi:type="dcterms:W3CDTF">2021-10-11T16:22:24Z</dcterms:created>
  <dcterms:modified xsi:type="dcterms:W3CDTF">2021-10-11T16:22:24Z</dcterms:modified>
</cp:coreProperties>
</file>