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ENGINES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search engines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software is owned by microsoft and it provides a variety of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search engine is a porpular money making e-business that is focused on answering questions a researcher asks?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 porpular search  engine is highly recommended for educational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can you command a site to give you apecific relevant information quickly?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package do you get automatically when you buy a laptop?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Search engines also qork with_____factors.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Web search engine is focused on protecting the searchers' privacy and avoid filter bubble of personalised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search engines want for their users?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search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so search engines qork?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ENGINES</dc:title>
  <dcterms:created xsi:type="dcterms:W3CDTF">2021-10-11T16:22:56Z</dcterms:created>
  <dcterms:modified xsi:type="dcterms:W3CDTF">2021-10-11T16:22:56Z</dcterms:modified>
</cp:coreProperties>
</file>