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PARST IN HOUSEHOLD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 GARAGE    </w:t>
      </w:r>
      <w:r>
        <w:t xml:space="preserve">   BALCONY    </w:t>
      </w:r>
      <w:r>
        <w:t xml:space="preserve">   STAIRS    </w:t>
      </w:r>
      <w:r>
        <w:t xml:space="preserve">   WALL    </w:t>
      </w:r>
      <w:r>
        <w:t xml:space="preserve">   ROOF TILES    </w:t>
      </w:r>
      <w:r>
        <w:t xml:space="preserve">   WINDOW    </w:t>
      </w:r>
      <w:r>
        <w:t xml:space="preserve">   WOOD FLOOR    </w:t>
      </w:r>
      <w:r>
        <w:t xml:space="preserve">   YARD    </w:t>
      </w:r>
      <w:r>
        <w:t xml:space="preserve">   KITCHEN    </w:t>
      </w:r>
      <w:r>
        <w:t xml:space="preserve">   STORE ROOM    </w:t>
      </w:r>
      <w:r>
        <w:t xml:space="preserve">   TOILET    </w:t>
      </w:r>
      <w:r>
        <w:t xml:space="preserve">   MASTER BED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PARST IN HOUSEHOLD</dc:title>
  <dcterms:created xsi:type="dcterms:W3CDTF">2021-10-11T16:23:26Z</dcterms:created>
  <dcterms:modified xsi:type="dcterms:W3CDTF">2021-10-11T16:23:26Z</dcterms:modified>
</cp:coreProperties>
</file>