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THE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obey    </w:t>
      </w:r>
      <w:r>
        <w:t xml:space="preserve">   listen    </w:t>
      </w:r>
      <w:r>
        <w:t xml:space="preserve">   bible    </w:t>
      </w:r>
      <w:r>
        <w:t xml:space="preserve">   testament    </w:t>
      </w:r>
      <w:r>
        <w:t xml:space="preserve">   old    </w:t>
      </w:r>
      <w:r>
        <w:t xml:space="preserve">   new    </w:t>
      </w:r>
      <w:r>
        <w:t xml:space="preserve">   verse    </w:t>
      </w:r>
      <w:r>
        <w:t xml:space="preserve">   supercharged    </w:t>
      </w:r>
      <w:r>
        <w:t xml:space="preserve">   hidden    </w:t>
      </w:r>
      <w:r>
        <w:t xml:space="preserve">   clue    </w:t>
      </w:r>
      <w:r>
        <w:t xml:space="preserve">   find    </w:t>
      </w:r>
      <w:r>
        <w:t xml:space="preserve">   life    </w:t>
      </w:r>
      <w:r>
        <w:t xml:space="preserve">   eternal    </w:t>
      </w:r>
      <w:r>
        <w:t xml:space="preserve">   death    </w:t>
      </w:r>
      <w:r>
        <w:t xml:space="preserve">   sin    </w:t>
      </w:r>
      <w:r>
        <w:t xml:space="preserve">   wages    </w:t>
      </w:r>
      <w:r>
        <w:t xml:space="preserve">   jesus    </w:t>
      </w:r>
      <w:r>
        <w:t xml:space="preserve">   might    </w:t>
      </w:r>
      <w:r>
        <w:t xml:space="preserve">   wonder    </w:t>
      </w:r>
      <w:r>
        <w:t xml:space="preserve">   flash    </w:t>
      </w:r>
      <w:r>
        <w:t xml:space="preserve">   grace    </w:t>
      </w:r>
      <w:r>
        <w:t xml:space="preserve">   strength    </w:t>
      </w:r>
      <w:r>
        <w:t xml:space="preserve">   power    </w:t>
      </w:r>
      <w:r>
        <w:t xml:space="preserve">   superhero    </w:t>
      </w:r>
      <w:r>
        <w:t xml:space="preserve">   search    </w:t>
      </w:r>
      <w:r>
        <w:t xml:space="preserve">   9    </w:t>
      </w:r>
      <w:r>
        <w:t xml:space="preserve">   romans    </w:t>
      </w:r>
      <w:r>
        <w:t xml:space="preserve">   10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THE VERSE</dc:title>
  <dcterms:created xsi:type="dcterms:W3CDTF">2021-10-11T16:24:03Z</dcterms:created>
  <dcterms:modified xsi:type="dcterms:W3CDTF">2021-10-11T16:24:03Z</dcterms:modified>
</cp:coreProperties>
</file>